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77ED" w14:textId="2C39227F" w:rsidR="00196357" w:rsidRPr="00CA47E1" w:rsidRDefault="00196357" w:rsidP="00196357">
      <w:pPr>
        <w:pStyle w:val="Titolo1"/>
        <w:spacing w:before="0" w:line="340" w:lineRule="exact"/>
        <w:ind w:left="2880"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Al Sig. Presidente </w:t>
      </w:r>
    </w:p>
    <w:p w14:paraId="77A62B64" w14:textId="1AF1D583" w:rsidR="00196357" w:rsidRPr="00CA47E1" w:rsidRDefault="00196357" w:rsidP="00196357">
      <w:pPr>
        <w:pStyle w:val="Titolo1"/>
        <w:spacing w:before="0" w:line="340" w:lineRule="exact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                                                             del Tribunale Amministrativo Regionale </w:t>
      </w:r>
    </w:p>
    <w:p w14:paraId="24BFFD06" w14:textId="57C7B8E1" w:rsidR="00196357" w:rsidRPr="00CA47E1" w:rsidRDefault="00196357" w:rsidP="00196357">
      <w:pPr>
        <w:pStyle w:val="Titolo1"/>
        <w:spacing w:before="0" w:line="340" w:lineRule="exact"/>
        <w:ind w:left="2880"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    per la Calabria - Catanzaro</w:t>
      </w:r>
    </w:p>
    <w:p w14:paraId="74EC4575" w14:textId="77777777" w:rsidR="00196357" w:rsidRPr="00CA47E1" w:rsidRDefault="00196357" w:rsidP="00196357">
      <w:pPr>
        <w:spacing w:after="0" w:line="340" w:lineRule="exact"/>
        <w:rPr>
          <w:rFonts w:ascii="Arial" w:hAnsi="Arial" w:cs="Arial"/>
          <w:lang w:val="it-IT"/>
        </w:rPr>
      </w:pPr>
    </w:p>
    <w:p w14:paraId="5A393CC6" w14:textId="48F5AB3F" w:rsidR="009952D6" w:rsidRPr="00CA47E1" w:rsidRDefault="00000000" w:rsidP="00217236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DOMANDA DI AMMISSIONE AL TIROCINIO FORMATIVO EX ART. 73 D.L. 69/2013 </w:t>
      </w:r>
    </w:p>
    <w:p w14:paraId="1BA7F212" w14:textId="77777777" w:rsidR="00217236" w:rsidRDefault="00217236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60DD5A75" w14:textId="13AAD487" w:rsidR="009952D6" w:rsidRPr="00CA47E1" w:rsidRDefault="00000000" w:rsidP="00217236">
      <w:pPr>
        <w:pStyle w:val="Titolo2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>DATI ANAGRAFICI</w:t>
      </w:r>
    </w:p>
    <w:p w14:paraId="26E4353D" w14:textId="6ACF310B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Cognome</w:t>
      </w:r>
      <w:r w:rsidR="00212BA4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 xml:space="preserve">e </w:t>
      </w:r>
      <w:r w:rsidR="00212BA4" w:rsidRPr="00CA47E1">
        <w:rPr>
          <w:rFonts w:ascii="Arial" w:hAnsi="Arial" w:cs="Arial"/>
          <w:lang w:val="it-IT"/>
        </w:rPr>
        <w:t>n</w:t>
      </w:r>
      <w:r w:rsidRPr="00CA47E1">
        <w:rPr>
          <w:rFonts w:ascii="Arial" w:hAnsi="Arial" w:cs="Arial"/>
          <w:lang w:val="it-IT"/>
        </w:rPr>
        <w:t>ome:</w:t>
      </w:r>
      <w:r w:rsidR="00125DE9" w:rsidRPr="00CA47E1">
        <w:rPr>
          <w:rFonts w:ascii="Arial" w:hAnsi="Arial" w:cs="Arial"/>
          <w:lang w:val="it-IT"/>
        </w:rPr>
        <w:t xml:space="preserve"> </w:t>
      </w:r>
      <w:r w:rsidR="0016329B" w:rsidRPr="00CA47E1">
        <w:rPr>
          <w:rFonts w:ascii="Arial" w:hAnsi="Arial" w:cs="Arial"/>
          <w:lang w:val="it-IT"/>
        </w:rPr>
        <w:t>_____</w:t>
      </w:r>
      <w:r w:rsidR="00212BA4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_______________________________________________________</w:t>
      </w:r>
    </w:p>
    <w:p w14:paraId="1BDB2CDE" w14:textId="21FFDDD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Luogo e </w:t>
      </w:r>
      <w:r w:rsidR="00212BA4" w:rsidRPr="00CA47E1">
        <w:rPr>
          <w:rFonts w:ascii="Arial" w:hAnsi="Arial" w:cs="Arial"/>
          <w:lang w:val="it-IT"/>
        </w:rPr>
        <w:t>d</w:t>
      </w:r>
      <w:r w:rsidRPr="00CA47E1">
        <w:rPr>
          <w:rFonts w:ascii="Arial" w:hAnsi="Arial" w:cs="Arial"/>
          <w:lang w:val="it-IT"/>
        </w:rPr>
        <w:t xml:space="preserve">ata di </w:t>
      </w:r>
      <w:r w:rsidR="00212BA4" w:rsidRPr="00CA47E1">
        <w:rPr>
          <w:rFonts w:ascii="Arial" w:hAnsi="Arial" w:cs="Arial"/>
          <w:lang w:val="it-IT"/>
        </w:rPr>
        <w:t>n</w:t>
      </w:r>
      <w:r w:rsidRPr="00CA47E1">
        <w:rPr>
          <w:rFonts w:ascii="Arial" w:hAnsi="Arial" w:cs="Arial"/>
          <w:lang w:val="it-IT"/>
        </w:rPr>
        <w:t>ascita:</w:t>
      </w:r>
      <w:r w:rsidR="00125DE9" w:rsidRPr="00CA47E1">
        <w:rPr>
          <w:rFonts w:ascii="Arial" w:hAnsi="Arial" w:cs="Arial"/>
          <w:lang w:val="it-IT"/>
        </w:rPr>
        <w:t xml:space="preserve"> </w:t>
      </w:r>
      <w:r w:rsidR="0016329B" w:rsidRPr="00CA47E1">
        <w:rPr>
          <w:rFonts w:ascii="Arial" w:hAnsi="Arial" w:cs="Arial"/>
          <w:lang w:val="it-IT"/>
        </w:rPr>
        <w:t>________________________________________________________</w:t>
      </w:r>
      <w:r w:rsidR="00212BA4" w:rsidRPr="00CA47E1">
        <w:rPr>
          <w:rFonts w:ascii="Arial" w:hAnsi="Arial" w:cs="Arial"/>
          <w:lang w:val="it-IT"/>
        </w:rPr>
        <w:t>_</w:t>
      </w:r>
    </w:p>
    <w:p w14:paraId="425513F8" w14:textId="5F825D4D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Residenza: __________________</w:t>
      </w:r>
      <w:r w:rsidR="00212BA4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___________________________</w:t>
      </w:r>
      <w:r w:rsidRPr="00CA47E1">
        <w:rPr>
          <w:rFonts w:ascii="Arial" w:hAnsi="Arial" w:cs="Arial"/>
          <w:lang w:val="it-IT"/>
        </w:rPr>
        <w:t>_____________________</w:t>
      </w:r>
    </w:p>
    <w:p w14:paraId="54EBEA55" w14:textId="5F91AEF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Indirizzo: _____</w:t>
      </w:r>
      <w:r w:rsidR="0016329B" w:rsidRPr="00CA47E1">
        <w:rPr>
          <w:rFonts w:ascii="Arial" w:hAnsi="Arial" w:cs="Arial"/>
          <w:lang w:val="it-IT"/>
        </w:rPr>
        <w:t>_________</w:t>
      </w:r>
      <w:r w:rsidR="00212BA4" w:rsidRPr="00CA47E1">
        <w:rPr>
          <w:rFonts w:ascii="Arial" w:hAnsi="Arial" w:cs="Arial"/>
          <w:lang w:val="it-IT"/>
        </w:rPr>
        <w:t>________</w:t>
      </w:r>
      <w:r w:rsidR="0016329B" w:rsidRPr="00CA47E1">
        <w:rPr>
          <w:rFonts w:ascii="Arial" w:hAnsi="Arial" w:cs="Arial"/>
          <w:lang w:val="it-IT"/>
        </w:rPr>
        <w:t>________</w:t>
      </w:r>
      <w:r w:rsidRPr="00CA47E1">
        <w:rPr>
          <w:rFonts w:ascii="Arial" w:hAnsi="Arial" w:cs="Arial"/>
          <w:lang w:val="it-IT"/>
        </w:rPr>
        <w:t>_______________________________________</w:t>
      </w:r>
    </w:p>
    <w:p w14:paraId="7989A587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Codice Fiscale: ____________________________________________</w:t>
      </w:r>
    </w:p>
    <w:p w14:paraId="59BEE839" w14:textId="77777777" w:rsidR="00551183" w:rsidRPr="00CA47E1" w:rsidRDefault="00551183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30A02667" w14:textId="6E2698C0" w:rsidR="009952D6" w:rsidRPr="00CA47E1" w:rsidRDefault="00000000" w:rsidP="00217236">
      <w:pPr>
        <w:pStyle w:val="Titolo2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>DOMANDA</w:t>
      </w:r>
    </w:p>
    <w:p w14:paraId="4DE097E4" w14:textId="77777777" w:rsidR="00551183" w:rsidRPr="00217236" w:rsidRDefault="00551183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0AEE08B9" w14:textId="0B39E28F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Il/La sottoscritto/a, visto il bando per tirocini formativi</w:t>
      </w:r>
      <w:r w:rsidR="0016329B" w:rsidRPr="00CA47E1">
        <w:rPr>
          <w:rFonts w:ascii="Arial" w:hAnsi="Arial" w:cs="Arial"/>
          <w:lang w:val="it-IT"/>
        </w:rPr>
        <w:t xml:space="preserve"> </w:t>
      </w:r>
      <w:r w:rsidR="00551183" w:rsidRPr="005F41F1">
        <w:rPr>
          <w:rFonts w:ascii="Arial" w:hAnsi="Arial" w:cs="Arial"/>
          <w:b/>
          <w:bCs/>
          <w:lang w:val="it-IT"/>
        </w:rPr>
        <w:t>Prot.n.</w:t>
      </w:r>
      <w:r w:rsidR="005F41F1" w:rsidRPr="005F41F1">
        <w:rPr>
          <w:rFonts w:ascii="Arial" w:hAnsi="Arial" w:cs="Arial"/>
          <w:b/>
          <w:bCs/>
          <w:lang w:val="it-IT"/>
        </w:rPr>
        <w:t xml:space="preserve"> 2855 del 7/10/2025</w:t>
      </w:r>
      <w:r w:rsidR="005F41F1">
        <w:rPr>
          <w:rFonts w:ascii="Arial" w:hAnsi="Arial" w:cs="Arial"/>
          <w:lang w:val="it-IT"/>
        </w:rPr>
        <w:t xml:space="preserve">, </w:t>
      </w:r>
      <w:r w:rsidRPr="00CA47E1">
        <w:rPr>
          <w:rFonts w:ascii="Arial" w:hAnsi="Arial" w:cs="Arial"/>
          <w:b/>
          <w:bCs/>
          <w:lang w:val="it-IT"/>
        </w:rPr>
        <w:t>CHIEDE</w:t>
      </w:r>
      <w:r w:rsidRPr="00CA47E1">
        <w:rPr>
          <w:rFonts w:ascii="Arial" w:hAnsi="Arial" w:cs="Arial"/>
          <w:lang w:val="it-IT"/>
        </w:rPr>
        <w:t xml:space="preserve"> di essere ammesso/a alla formazione teorico-pratica prevista dal suddetto bando, ai sensi dell’art. 73 del D.L. n. 69/2013, convertito dalla L. n. 98/2013 e </w:t>
      </w:r>
      <w:proofErr w:type="spellStart"/>
      <w:r w:rsidRPr="00CA47E1">
        <w:rPr>
          <w:rFonts w:ascii="Arial" w:hAnsi="Arial" w:cs="Arial"/>
          <w:lang w:val="it-IT"/>
        </w:rPr>
        <w:t>s.m.i.</w:t>
      </w:r>
      <w:proofErr w:type="spellEnd"/>
    </w:p>
    <w:p w14:paraId="68D169BC" w14:textId="77777777" w:rsidR="009952D6" w:rsidRPr="00CA47E1" w:rsidRDefault="00000000" w:rsidP="00551183">
      <w:pPr>
        <w:pStyle w:val="Titolo2"/>
        <w:jc w:val="center"/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DICHIARAZIONI SOSTITUTIVE DI CERTIFICAZIONE E DI ATTO DI NOTORIETÀ</w:t>
      </w:r>
    </w:p>
    <w:p w14:paraId="44D24AE8" w14:textId="77777777" w:rsidR="009952D6" w:rsidRPr="00CA47E1" w:rsidRDefault="00000000" w:rsidP="00551183">
      <w:pPr>
        <w:jc w:val="center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(ai sensi degli artt. 46 e 47 del DPR n. 445/2000)</w:t>
      </w:r>
    </w:p>
    <w:p w14:paraId="5290788D" w14:textId="77777777" w:rsidR="009952D6" w:rsidRPr="00CA47E1" w:rsidRDefault="00000000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1. Titolo di studio</w:t>
      </w:r>
    </w:p>
    <w:p w14:paraId="0BB2A2BD" w14:textId="77777777" w:rsidR="00551183" w:rsidRPr="00CA47E1" w:rsidRDefault="00551183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0B6DA400" w14:textId="34DC8A4E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Laureato/a in Giurisprudenza</w:t>
      </w:r>
    </w:p>
    <w:p w14:paraId="08394143" w14:textId="3190127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Università: ___________</w:t>
      </w:r>
      <w:r w:rsidR="00551183" w:rsidRPr="00CA47E1">
        <w:rPr>
          <w:rFonts w:ascii="Arial" w:hAnsi="Arial" w:cs="Arial"/>
          <w:lang w:val="it-IT"/>
        </w:rPr>
        <w:t>_</w:t>
      </w:r>
      <w:r w:rsidRPr="00CA47E1">
        <w:rPr>
          <w:rFonts w:ascii="Arial" w:hAnsi="Arial" w:cs="Arial"/>
          <w:lang w:val="it-IT"/>
        </w:rPr>
        <w:t>________</w:t>
      </w:r>
      <w:r w:rsidR="0016329B" w:rsidRPr="00CA47E1">
        <w:rPr>
          <w:rFonts w:ascii="Arial" w:hAnsi="Arial" w:cs="Arial"/>
          <w:lang w:val="it-IT"/>
        </w:rPr>
        <w:t>____________________________________________</w:t>
      </w:r>
      <w:r w:rsidRPr="00CA47E1">
        <w:rPr>
          <w:rFonts w:ascii="Arial" w:hAnsi="Arial" w:cs="Arial"/>
          <w:lang w:val="it-IT"/>
        </w:rPr>
        <w:t>___</w:t>
      </w:r>
    </w:p>
    <w:p w14:paraId="09C468BE" w14:textId="7494E0A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Data conseguimento: __________</w:t>
      </w:r>
      <w:r w:rsidR="0016329B" w:rsidRPr="00CA47E1">
        <w:rPr>
          <w:rFonts w:ascii="Arial" w:hAnsi="Arial" w:cs="Arial"/>
          <w:lang w:val="it-IT"/>
        </w:rPr>
        <w:t>____________</w:t>
      </w:r>
      <w:r w:rsidR="00ED25A1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 xml:space="preserve">Durata corso: </w:t>
      </w:r>
      <w:r w:rsidR="00ED25A1" w:rsidRPr="00CA47E1">
        <w:rPr>
          <w:rFonts w:ascii="Arial" w:hAnsi="Arial" w:cs="Arial"/>
          <w:lang w:val="it-IT"/>
        </w:rPr>
        <w:t>_</w:t>
      </w:r>
      <w:r w:rsidRPr="00CA47E1">
        <w:rPr>
          <w:rFonts w:ascii="Arial" w:hAnsi="Arial" w:cs="Arial"/>
          <w:lang w:val="it-IT"/>
        </w:rPr>
        <w:t>_______</w:t>
      </w:r>
      <w:r w:rsidR="0016329B" w:rsidRPr="00CA47E1">
        <w:rPr>
          <w:rFonts w:ascii="Arial" w:hAnsi="Arial" w:cs="Arial"/>
          <w:lang w:val="it-IT"/>
        </w:rPr>
        <w:t>_________________</w:t>
      </w:r>
    </w:p>
    <w:p w14:paraId="4EF2F027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Voto di laurea: ____________/110</w:t>
      </w:r>
    </w:p>
    <w:p w14:paraId="58F3EBAC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Iscritto/a al corso di laurea in Giurisprudenza</w:t>
      </w:r>
    </w:p>
    <w:p w14:paraId="20A507B8" w14:textId="56E89D04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Università: _______________________</w:t>
      </w:r>
      <w:r w:rsidR="0016329B" w:rsidRPr="00CA47E1">
        <w:rPr>
          <w:rFonts w:ascii="Arial" w:hAnsi="Arial" w:cs="Arial"/>
          <w:lang w:val="it-IT"/>
        </w:rPr>
        <w:t>_____________</w:t>
      </w:r>
      <w:r w:rsidR="00551183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</w:t>
      </w:r>
      <w:r w:rsidRPr="00CA47E1">
        <w:rPr>
          <w:rFonts w:ascii="Arial" w:hAnsi="Arial" w:cs="Arial"/>
          <w:lang w:val="it-IT"/>
        </w:rPr>
        <w:t>_________</w:t>
      </w:r>
    </w:p>
    <w:p w14:paraId="7625D656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Esami completati: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Sì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</w:t>
      </w:r>
    </w:p>
    <w:p w14:paraId="249C9FCC" w14:textId="595D4D03" w:rsidR="009952D6" w:rsidRPr="00CA47E1" w:rsidRDefault="00000000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 xml:space="preserve">2. Voti </w:t>
      </w:r>
      <w:r w:rsidR="0016329B" w:rsidRPr="00CA47E1">
        <w:rPr>
          <w:rFonts w:ascii="Arial" w:hAnsi="Arial" w:cs="Arial"/>
          <w:color w:val="auto"/>
          <w:lang w:val="it-IT"/>
        </w:rPr>
        <w:t xml:space="preserve">riportati nei seguenti </w:t>
      </w:r>
      <w:r w:rsidRPr="00CA47E1">
        <w:rPr>
          <w:rFonts w:ascii="Arial" w:hAnsi="Arial" w:cs="Arial"/>
          <w:color w:val="auto"/>
          <w:lang w:val="it-IT"/>
        </w:rPr>
        <w:t>esami</w:t>
      </w:r>
    </w:p>
    <w:p w14:paraId="67C58B7F" w14:textId="77777777" w:rsidR="00551183" w:rsidRPr="00CA47E1" w:rsidRDefault="00551183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27AB2702" w14:textId="548AB16D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costituzionale: _________/30</w:t>
      </w:r>
    </w:p>
    <w:p w14:paraId="6C043FA8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privato: _________/30</w:t>
      </w:r>
    </w:p>
    <w:p w14:paraId="7A0AF841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processuale civile: _________/30</w:t>
      </w:r>
    </w:p>
    <w:p w14:paraId="11E2C8EE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commerciale: _________/30</w:t>
      </w:r>
    </w:p>
    <w:p w14:paraId="44431AEB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penale: _________/30</w:t>
      </w:r>
    </w:p>
    <w:p w14:paraId="5D6C75A6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processuale penale: _________/30</w:t>
      </w:r>
    </w:p>
    <w:p w14:paraId="24EA37B3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del lavoro: _________/30</w:t>
      </w:r>
    </w:p>
    <w:p w14:paraId="208D5441" w14:textId="670739A1" w:rsidR="00CE41B1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lastRenderedPageBreak/>
        <w:t>Diritto amministrativo: _________/30</w:t>
      </w:r>
    </w:p>
    <w:p w14:paraId="3889D6FA" w14:textId="77777777" w:rsidR="00CE41B1" w:rsidRPr="00CA47E1" w:rsidRDefault="00CE41B1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85B46F4" w14:textId="5E488E70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b/>
          <w:bCs/>
          <w:lang w:val="it-IT"/>
        </w:rPr>
        <w:t>Media complessiva</w:t>
      </w:r>
      <w:r w:rsidRPr="00CA47E1">
        <w:rPr>
          <w:rFonts w:ascii="Arial" w:hAnsi="Arial" w:cs="Arial"/>
          <w:lang w:val="it-IT"/>
        </w:rPr>
        <w:t>: _________/30</w:t>
      </w:r>
    </w:p>
    <w:p w14:paraId="249D1240" w14:textId="77777777" w:rsidR="00CE41B1" w:rsidRPr="00CA47E1" w:rsidRDefault="00CE41B1" w:rsidP="00217236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</w:p>
    <w:p w14:paraId="70BDE1FE" w14:textId="53C0C046" w:rsidR="009952D6" w:rsidRPr="00CA47E1" w:rsidRDefault="00000000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3. Requisiti personali</w:t>
      </w:r>
    </w:p>
    <w:p w14:paraId="78942974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3F93C7EE" w14:textId="5BF8F32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In possesso dei requisiti di onorabilità ex art. 42-ter, comma 2, lett. g), </w:t>
      </w:r>
      <w:proofErr w:type="spellStart"/>
      <w:r w:rsidRPr="00CA47E1">
        <w:rPr>
          <w:rFonts w:ascii="Arial" w:hAnsi="Arial" w:cs="Arial"/>
          <w:lang w:val="it-IT"/>
        </w:rPr>
        <w:t>r.d.</w:t>
      </w:r>
      <w:proofErr w:type="spellEnd"/>
      <w:r w:rsidRPr="00CA47E1">
        <w:rPr>
          <w:rFonts w:ascii="Arial" w:hAnsi="Arial" w:cs="Arial"/>
          <w:lang w:val="it-IT"/>
        </w:rPr>
        <w:t xml:space="preserve"> 30/01/1941, n. 12</w:t>
      </w:r>
    </w:p>
    <w:p w14:paraId="2369DCA4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Non ha svolto precedenti tirocini ex art. 73</w:t>
      </w:r>
    </w:p>
    <w:p w14:paraId="68670C5F" w14:textId="19BE18BC" w:rsidR="00CE41B1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Ha /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Non ha svolto tirocini ex art. 37 </w:t>
      </w:r>
      <w:proofErr w:type="spellStart"/>
      <w:r w:rsidRPr="00CA47E1">
        <w:rPr>
          <w:rFonts w:ascii="Arial" w:hAnsi="Arial" w:cs="Arial"/>
          <w:lang w:val="it-IT"/>
        </w:rPr>
        <w:t>d.l.</w:t>
      </w:r>
      <w:proofErr w:type="spellEnd"/>
      <w:r w:rsidRPr="00CA47E1">
        <w:rPr>
          <w:rFonts w:ascii="Arial" w:hAnsi="Arial" w:cs="Arial"/>
          <w:lang w:val="it-IT"/>
        </w:rPr>
        <w:t xml:space="preserve"> 98/2011 o altre normative</w:t>
      </w:r>
    </w:p>
    <w:p w14:paraId="6D5182E6" w14:textId="77777777" w:rsidR="00CE41B1" w:rsidRPr="00CA47E1" w:rsidRDefault="00CE41B1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</w:p>
    <w:p w14:paraId="1A5CC9DF" w14:textId="7B405032" w:rsidR="009952D6" w:rsidRPr="00CA47E1" w:rsidRDefault="00000000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4. Formazione aggiuntiva</w:t>
      </w:r>
    </w:p>
    <w:p w14:paraId="4E1448F9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74B93432" w14:textId="710B003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Corsi di specializzazione: ______________</w:t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  <w:t>__</w:t>
      </w:r>
      <w:r w:rsidR="0016329B" w:rsidRPr="00CA47E1">
        <w:rPr>
          <w:rFonts w:ascii="Arial" w:hAnsi="Arial" w:cs="Arial"/>
          <w:lang w:val="it-IT"/>
        </w:rPr>
        <w:t>____________________________</w:t>
      </w:r>
      <w:r w:rsidRPr="00CA47E1">
        <w:rPr>
          <w:rFonts w:ascii="Arial" w:hAnsi="Arial" w:cs="Arial"/>
          <w:lang w:val="it-IT"/>
        </w:rPr>
        <w:t>____________</w:t>
      </w:r>
    </w:p>
    <w:p w14:paraId="0014473F" w14:textId="4D80E0E9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Altre esperienze giuridiche rilevanti (stage, pubblicazioni, ecc.): __________________________</w:t>
      </w:r>
    </w:p>
    <w:p w14:paraId="323E396D" w14:textId="2BA4566B" w:rsidR="00CE41B1" w:rsidRPr="00CA47E1" w:rsidRDefault="00CE41B1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____________________________________________________________________________</w:t>
      </w:r>
    </w:p>
    <w:p w14:paraId="24FDF0B7" w14:textId="104F4378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Competenze linguistiche e informatiche: _____________</w:t>
      </w:r>
      <w:r w:rsidR="0016329B" w:rsidRPr="00CA47E1">
        <w:rPr>
          <w:rFonts w:ascii="Arial" w:hAnsi="Arial" w:cs="Arial"/>
          <w:lang w:val="it-IT"/>
        </w:rPr>
        <w:t>_________</w:t>
      </w:r>
      <w:r w:rsidR="00CE41B1" w:rsidRPr="00CA47E1">
        <w:rPr>
          <w:rFonts w:ascii="Arial" w:hAnsi="Arial" w:cs="Arial"/>
          <w:lang w:val="it-IT"/>
        </w:rPr>
        <w:t>___________________</w:t>
      </w:r>
      <w:r w:rsidRPr="00CA47E1">
        <w:rPr>
          <w:rFonts w:ascii="Arial" w:hAnsi="Arial" w:cs="Arial"/>
          <w:lang w:val="it-IT"/>
        </w:rPr>
        <w:t>___</w:t>
      </w:r>
    </w:p>
    <w:p w14:paraId="55335C87" w14:textId="10EE11AE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5. Contatti</w:t>
      </w:r>
    </w:p>
    <w:p w14:paraId="1CF2920E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2E71915F" w14:textId="2607AEA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Telefono: _________________________________________</w:t>
      </w:r>
    </w:p>
    <w:p w14:paraId="55E2AA53" w14:textId="0FC3BCE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Email: ___________________________________________</w:t>
      </w:r>
    </w:p>
    <w:p w14:paraId="73AD108F" w14:textId="77777777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PEC: ____________________________________________</w:t>
      </w:r>
    </w:p>
    <w:p w14:paraId="5161390E" w14:textId="757B5FB8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6. Privacy</w:t>
      </w:r>
    </w:p>
    <w:p w14:paraId="0E4203DE" w14:textId="77777777" w:rsidR="00ED25A1" w:rsidRPr="00CA47E1" w:rsidRDefault="00ED25A1" w:rsidP="00ED25A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19D6B8B6" w14:textId="07136623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Dichiara di essere informato/a, ai sensi del Regolamento UE 2016/679 e dell’art. 13 del d.lgs. n. 196/2003, che i dati personali saranno trattati esclusivamente nell’ambito del procedimento per il quale la presente dichiarazione viene resa.</w:t>
      </w:r>
    </w:p>
    <w:p w14:paraId="5D78E3CD" w14:textId="32064309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7. Documenti allegati</w:t>
      </w:r>
    </w:p>
    <w:p w14:paraId="5C2EB645" w14:textId="77777777" w:rsidR="00ED25A1" w:rsidRPr="00CA47E1" w:rsidRDefault="00ED25A1" w:rsidP="00ED25A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01C80678" w14:textId="0506426B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1. Copia documento di riconoscimento</w:t>
      </w:r>
    </w:p>
    <w:p w14:paraId="0F0034D9" w14:textId="22DCA081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Tipo:</w:t>
      </w:r>
      <w:r w:rsidR="00CE41B1" w:rsidRPr="00CA47E1">
        <w:rPr>
          <w:rFonts w:ascii="Arial" w:hAnsi="Arial" w:cs="Arial"/>
          <w:lang w:val="it-IT"/>
        </w:rPr>
        <w:t xml:space="preserve"> __</w:t>
      </w:r>
      <w:r w:rsidRPr="00CA47E1">
        <w:rPr>
          <w:rFonts w:ascii="Arial" w:hAnsi="Arial" w:cs="Arial"/>
          <w:lang w:val="it-IT"/>
        </w:rPr>
        <w:t>__________</w:t>
      </w:r>
      <w:r w:rsidR="0016329B" w:rsidRPr="00CA47E1">
        <w:rPr>
          <w:rFonts w:ascii="Arial" w:hAnsi="Arial" w:cs="Arial"/>
          <w:lang w:val="it-IT"/>
        </w:rPr>
        <w:t>_______________</w:t>
      </w:r>
      <w:r w:rsidR="00ED25A1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>Rilasciato da: _____________</w:t>
      </w:r>
      <w:r w:rsidR="0016329B" w:rsidRPr="00CA47E1">
        <w:rPr>
          <w:rFonts w:ascii="Arial" w:hAnsi="Arial" w:cs="Arial"/>
          <w:lang w:val="it-IT"/>
        </w:rPr>
        <w:t>____________________</w:t>
      </w:r>
      <w:r w:rsidR="00ED25A1" w:rsidRPr="00CA47E1">
        <w:rPr>
          <w:rFonts w:ascii="Arial" w:hAnsi="Arial" w:cs="Arial"/>
          <w:lang w:val="it-IT"/>
        </w:rPr>
        <w:t>_</w:t>
      </w:r>
    </w:p>
    <w:p w14:paraId="69F59949" w14:textId="574DB7C6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Data: ________</w:t>
      </w:r>
      <w:r w:rsidR="0016329B" w:rsidRPr="00CA47E1">
        <w:rPr>
          <w:rFonts w:ascii="Arial" w:hAnsi="Arial" w:cs="Arial"/>
          <w:lang w:val="it-IT"/>
        </w:rPr>
        <w:t>___________</w:t>
      </w:r>
      <w:r w:rsidRPr="00CA47E1">
        <w:rPr>
          <w:rFonts w:ascii="Arial" w:hAnsi="Arial" w:cs="Arial"/>
          <w:lang w:val="it-IT"/>
        </w:rPr>
        <w:t>___</w:t>
      </w:r>
      <w:proofErr w:type="gramStart"/>
      <w:r w:rsidRPr="00CA47E1">
        <w:rPr>
          <w:rFonts w:ascii="Arial" w:hAnsi="Arial" w:cs="Arial"/>
          <w:lang w:val="it-IT"/>
        </w:rPr>
        <w:t>_</w:t>
      </w:r>
      <w:r w:rsidR="00ED25A1" w:rsidRPr="00CA47E1">
        <w:rPr>
          <w:rFonts w:ascii="Arial" w:hAnsi="Arial" w:cs="Arial"/>
          <w:lang w:val="it-IT"/>
        </w:rPr>
        <w:t xml:space="preserve">  </w:t>
      </w:r>
      <w:r w:rsidRPr="00CA47E1">
        <w:rPr>
          <w:rFonts w:ascii="Arial" w:hAnsi="Arial" w:cs="Arial"/>
          <w:lang w:val="it-IT"/>
        </w:rPr>
        <w:t>Numero</w:t>
      </w:r>
      <w:proofErr w:type="gramEnd"/>
      <w:r w:rsidRPr="00CA47E1">
        <w:rPr>
          <w:rFonts w:ascii="Arial" w:hAnsi="Arial" w:cs="Arial"/>
          <w:lang w:val="it-IT"/>
        </w:rPr>
        <w:t>: _______</w:t>
      </w:r>
      <w:r w:rsidR="0016329B" w:rsidRPr="00CA47E1">
        <w:rPr>
          <w:rFonts w:ascii="Arial" w:hAnsi="Arial" w:cs="Arial"/>
          <w:lang w:val="it-IT"/>
        </w:rPr>
        <w:t>_______________________</w:t>
      </w:r>
      <w:r w:rsidRPr="00CA47E1">
        <w:rPr>
          <w:rFonts w:ascii="Arial" w:hAnsi="Arial" w:cs="Arial"/>
          <w:lang w:val="it-IT"/>
        </w:rPr>
        <w:t>_____</w:t>
      </w:r>
    </w:p>
    <w:p w14:paraId="0E06620F" w14:textId="21A3FF65" w:rsidR="009952D6" w:rsidRPr="00CA47E1" w:rsidRDefault="00000000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2. ___________________</w:t>
      </w:r>
      <w:r w:rsidR="0016329B" w:rsidRPr="00CA47E1">
        <w:rPr>
          <w:rFonts w:ascii="Arial" w:hAnsi="Arial" w:cs="Arial"/>
          <w:lang w:val="it-IT"/>
        </w:rPr>
        <w:t>____________________________________</w:t>
      </w:r>
      <w:r w:rsidRPr="00CA47E1">
        <w:rPr>
          <w:rFonts w:ascii="Arial" w:hAnsi="Arial" w:cs="Arial"/>
          <w:lang w:val="it-IT"/>
        </w:rPr>
        <w:t>__________________</w:t>
      </w:r>
      <w:r w:rsidR="00CE41B1" w:rsidRPr="00CA47E1">
        <w:rPr>
          <w:rFonts w:ascii="Arial" w:hAnsi="Arial" w:cs="Arial"/>
          <w:lang w:val="it-IT"/>
        </w:rPr>
        <w:t>_</w:t>
      </w:r>
    </w:p>
    <w:p w14:paraId="0EE60398" w14:textId="77777777" w:rsidR="0016329B" w:rsidRPr="00CA47E1" w:rsidRDefault="0016329B" w:rsidP="00196357">
      <w:pPr>
        <w:jc w:val="both"/>
        <w:rPr>
          <w:rFonts w:ascii="Arial" w:hAnsi="Arial" w:cs="Arial"/>
          <w:lang w:val="it-IT"/>
        </w:rPr>
      </w:pPr>
    </w:p>
    <w:p w14:paraId="25EC9971" w14:textId="155F950E" w:rsidR="009952D6" w:rsidRPr="00CA47E1" w:rsidRDefault="00000000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Luogo e data: ____________________________</w:t>
      </w:r>
    </w:p>
    <w:p w14:paraId="57F5EE15" w14:textId="77777777" w:rsidR="00CE41B1" w:rsidRPr="00CA47E1" w:rsidRDefault="00CE41B1" w:rsidP="00196357">
      <w:pPr>
        <w:jc w:val="both"/>
        <w:rPr>
          <w:rFonts w:ascii="Arial" w:hAnsi="Arial" w:cs="Arial"/>
          <w:lang w:val="it-IT"/>
        </w:rPr>
      </w:pPr>
    </w:p>
    <w:p w14:paraId="3AA09F0F" w14:textId="77777777" w:rsidR="00CE41B1" w:rsidRPr="00CA47E1" w:rsidRDefault="00CE41B1" w:rsidP="0016329B">
      <w:pPr>
        <w:ind w:left="5040" w:firstLine="720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       Firma </w:t>
      </w:r>
    </w:p>
    <w:p w14:paraId="00C73C2D" w14:textId="33AB96CE" w:rsidR="009952D6" w:rsidRPr="00CA47E1" w:rsidRDefault="00CE41B1" w:rsidP="00CE41B1">
      <w:pPr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                                                                                 ____________________________</w:t>
      </w:r>
    </w:p>
    <w:p w14:paraId="0A730A12" w14:textId="77777777" w:rsidR="00196357" w:rsidRPr="00CA47E1" w:rsidRDefault="00196357">
      <w:pPr>
        <w:rPr>
          <w:rFonts w:ascii="Arial" w:hAnsi="Arial" w:cs="Arial"/>
          <w:lang w:val="it-IT"/>
        </w:rPr>
      </w:pPr>
    </w:p>
    <w:sectPr w:rsidR="00196357" w:rsidRPr="00CA47E1" w:rsidSect="0021723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129895">
    <w:abstractNumId w:val="8"/>
  </w:num>
  <w:num w:numId="2" w16cid:durableId="1456370156">
    <w:abstractNumId w:val="6"/>
  </w:num>
  <w:num w:numId="3" w16cid:durableId="1650599618">
    <w:abstractNumId w:val="5"/>
  </w:num>
  <w:num w:numId="4" w16cid:durableId="364520008">
    <w:abstractNumId w:val="4"/>
  </w:num>
  <w:num w:numId="5" w16cid:durableId="1646162052">
    <w:abstractNumId w:val="7"/>
  </w:num>
  <w:num w:numId="6" w16cid:durableId="979310446">
    <w:abstractNumId w:val="3"/>
  </w:num>
  <w:num w:numId="7" w16cid:durableId="44108791">
    <w:abstractNumId w:val="2"/>
  </w:num>
  <w:num w:numId="8" w16cid:durableId="1105228874">
    <w:abstractNumId w:val="1"/>
  </w:num>
  <w:num w:numId="9" w16cid:durableId="95213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8B1"/>
    <w:rsid w:val="000D3F0C"/>
    <w:rsid w:val="000E0A86"/>
    <w:rsid w:val="00125DE9"/>
    <w:rsid w:val="0015074B"/>
    <w:rsid w:val="0016329B"/>
    <w:rsid w:val="00196357"/>
    <w:rsid w:val="001C28DA"/>
    <w:rsid w:val="00212BA4"/>
    <w:rsid w:val="00217236"/>
    <w:rsid w:val="0029639D"/>
    <w:rsid w:val="00326F90"/>
    <w:rsid w:val="00367E9C"/>
    <w:rsid w:val="00454DAB"/>
    <w:rsid w:val="00551183"/>
    <w:rsid w:val="005F41F1"/>
    <w:rsid w:val="009952D6"/>
    <w:rsid w:val="009A012C"/>
    <w:rsid w:val="00AA1D8D"/>
    <w:rsid w:val="00AC217E"/>
    <w:rsid w:val="00B47730"/>
    <w:rsid w:val="00BB05CC"/>
    <w:rsid w:val="00CA47E1"/>
    <w:rsid w:val="00CB0664"/>
    <w:rsid w:val="00CE41B1"/>
    <w:rsid w:val="00ED25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3416C"/>
  <w14:defaultImageDpi w14:val="300"/>
  <w15:docId w15:val="{622F804F-1CC9-4A78-A8CA-54FE139F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SIRIANNI Maria Cristina</cp:lastModifiedBy>
  <cp:revision>2</cp:revision>
  <cp:lastPrinted>2025-09-10T07:58:00Z</cp:lastPrinted>
  <dcterms:created xsi:type="dcterms:W3CDTF">2025-10-07T10:51:00Z</dcterms:created>
  <dcterms:modified xsi:type="dcterms:W3CDTF">2025-10-07T10:51:00Z</dcterms:modified>
  <cp:category/>
</cp:coreProperties>
</file>